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3221" w14:textId="2421CDF6" w:rsidR="00517CD6" w:rsidRDefault="00517CD6" w:rsidP="00517CD6">
      <w:pPr>
        <w:jc w:val="both"/>
        <w:rPr>
          <w:b/>
          <w:bCs/>
        </w:rPr>
      </w:pPr>
      <w:r>
        <w:rPr>
          <w:b/>
          <w:bCs/>
        </w:rPr>
        <w:t>Format</w:t>
      </w:r>
      <w:r w:rsidR="006658DC">
        <w:rPr>
          <w:b/>
          <w:bCs/>
        </w:rPr>
        <w:t xml:space="preserve"> Penulisan</w:t>
      </w:r>
      <w:r>
        <w:rPr>
          <w:b/>
          <w:bCs/>
        </w:rPr>
        <w:t xml:space="preserve"> </w:t>
      </w:r>
      <w:r w:rsidR="006658DC">
        <w:rPr>
          <w:b/>
          <w:bCs/>
        </w:rPr>
        <w:t xml:space="preserve">Konten </w:t>
      </w:r>
      <w:r>
        <w:rPr>
          <w:b/>
          <w:bCs/>
        </w:rPr>
        <w:t xml:space="preserve">Berita </w:t>
      </w:r>
      <w:r w:rsidR="006658DC">
        <w:rPr>
          <w:b/>
          <w:bCs/>
        </w:rPr>
        <w:t>Website Prodi Teknologi Pangan</w:t>
      </w:r>
    </w:p>
    <w:p w14:paraId="22879A8F" w14:textId="77777777" w:rsidR="006658DC" w:rsidRDefault="006658DC" w:rsidP="00517CD6">
      <w:pPr>
        <w:jc w:val="both"/>
        <w:rPr>
          <w:b/>
          <w:bCs/>
        </w:rPr>
      </w:pPr>
    </w:p>
    <w:p w14:paraId="1C9F604D" w14:textId="411104FD" w:rsidR="00EE2195" w:rsidRDefault="00000000" w:rsidP="00A47C33">
      <w:pPr>
        <w:jc w:val="center"/>
      </w:pPr>
      <w:r w:rsidRPr="00A47C33">
        <w:rPr>
          <w:b/>
          <w:bCs/>
        </w:rPr>
        <w:t>Judul Berita</w:t>
      </w:r>
      <w:r w:rsidRPr="00A47C33">
        <w:rPr>
          <w:b/>
          <w:bCs/>
        </w:rPr>
        <w:br/>
      </w:r>
      <w:r w:rsidR="007309D5">
        <w:t>(</w:t>
      </w:r>
      <w:r w:rsidR="00A47C33">
        <w:t xml:space="preserve">Judul dibuat secara singkat, jelas dan menarik maksimal </w:t>
      </w:r>
      <w:r w:rsidR="00A47C33" w:rsidRPr="00A47C33">
        <w:t>±12 kata</w:t>
      </w:r>
      <w:r w:rsidR="00A47C33">
        <w:t>, font Times New Roman</w:t>
      </w:r>
      <w:r w:rsidR="00301212">
        <w:t>, ukuran 14</w:t>
      </w:r>
      <w:r w:rsidR="007309D5">
        <w:t>pt</w:t>
      </w:r>
    </w:p>
    <w:p w14:paraId="109B8194" w14:textId="77777777" w:rsidR="002914EA" w:rsidRDefault="002914EA" w:rsidP="00A47C33">
      <w:pPr>
        <w:jc w:val="center"/>
        <w:rPr>
          <w:b/>
          <w:bCs/>
        </w:rPr>
      </w:pPr>
    </w:p>
    <w:p w14:paraId="5A57B26E" w14:textId="76F3E03E" w:rsidR="007309D5" w:rsidRPr="007309D5" w:rsidRDefault="007309D5" w:rsidP="007309D5">
      <w:pPr>
        <w:jc w:val="both"/>
      </w:pPr>
      <w:r>
        <w:t>(</w:t>
      </w:r>
      <w:r w:rsidRPr="007309D5">
        <w:t>Bagian dibawah ini dibuat secara jelas, font Times New Roman, ukuran 12pt</w:t>
      </w:r>
      <w:r>
        <w:t>)</w:t>
      </w:r>
    </w:p>
    <w:p w14:paraId="0EF615D0" w14:textId="3958F728" w:rsidR="002914EA" w:rsidRDefault="002914EA" w:rsidP="00301212">
      <w:pPr>
        <w:pStyle w:val="ListParagraph"/>
        <w:numPr>
          <w:ilvl w:val="0"/>
          <w:numId w:val="10"/>
        </w:numPr>
        <w:ind w:left="426"/>
      </w:pPr>
      <w:r>
        <w:t>Nama Dosen/mahasiswa yang melakukan dan berkontribusi dalam kegiatan.</w:t>
      </w:r>
    </w:p>
    <w:p w14:paraId="35B4DF30" w14:textId="730B2E24" w:rsidR="00301212" w:rsidRDefault="00000000" w:rsidP="00301212">
      <w:pPr>
        <w:pStyle w:val="ListParagraph"/>
        <w:numPr>
          <w:ilvl w:val="0"/>
          <w:numId w:val="10"/>
        </w:numPr>
        <w:ind w:left="426"/>
      </w:pPr>
      <w:r>
        <w:t>Tanggal Kegiatan</w:t>
      </w:r>
    </w:p>
    <w:p w14:paraId="04000085" w14:textId="6C552F87" w:rsidR="00EE2195" w:rsidRDefault="00000000" w:rsidP="00301212">
      <w:pPr>
        <w:pStyle w:val="ListParagraph"/>
        <w:ind w:left="426"/>
      </w:pPr>
      <w:r>
        <w:t xml:space="preserve">(Format: </w:t>
      </w:r>
      <w:r w:rsidR="002914EA">
        <w:t>Hari/Bulan/Tahun</w:t>
      </w:r>
      <w:r>
        <w:t>)</w:t>
      </w:r>
    </w:p>
    <w:p w14:paraId="671848B9" w14:textId="594EF03B" w:rsidR="002914EA" w:rsidRDefault="002914EA" w:rsidP="00301212">
      <w:pPr>
        <w:pStyle w:val="ListParagraph"/>
        <w:numPr>
          <w:ilvl w:val="0"/>
          <w:numId w:val="10"/>
        </w:numPr>
        <w:ind w:left="426"/>
      </w:pPr>
      <w:r>
        <w:t>Nama Acara/Kegiatan.</w:t>
      </w:r>
    </w:p>
    <w:p w14:paraId="654746C7" w14:textId="1B0D44E2" w:rsidR="00301212" w:rsidRDefault="00000000" w:rsidP="00301212">
      <w:pPr>
        <w:pStyle w:val="ListParagraph"/>
        <w:numPr>
          <w:ilvl w:val="0"/>
          <w:numId w:val="10"/>
        </w:numPr>
        <w:ind w:left="426"/>
      </w:pPr>
      <w:r>
        <w:t>Lokasi Kegiatan</w:t>
      </w:r>
    </w:p>
    <w:p w14:paraId="0F20A205" w14:textId="231B3183" w:rsidR="00EE2195" w:rsidRDefault="00000000" w:rsidP="00301212">
      <w:pPr>
        <w:pStyle w:val="ListParagraph"/>
        <w:ind w:left="426"/>
      </w:pPr>
      <w:r>
        <w:t>(Contoh: Denpasar, Bali / Kampus)</w:t>
      </w:r>
    </w:p>
    <w:p w14:paraId="5359A808" w14:textId="3190278E" w:rsidR="00301212" w:rsidRDefault="00000000" w:rsidP="00301212">
      <w:pPr>
        <w:pStyle w:val="ListParagraph"/>
        <w:numPr>
          <w:ilvl w:val="0"/>
          <w:numId w:val="10"/>
        </w:numPr>
        <w:ind w:left="426"/>
      </w:pPr>
      <w:r>
        <w:t>Ringkasan (Lead/Opening)</w:t>
      </w:r>
    </w:p>
    <w:p w14:paraId="71F45A07" w14:textId="3E8D71F5" w:rsidR="00EE2195" w:rsidRDefault="00000000" w:rsidP="00301212">
      <w:pPr>
        <w:pStyle w:val="ListParagraph"/>
        <w:ind w:left="426"/>
      </w:pPr>
      <w:r>
        <w:t>Paragraf pembuka (3–5 kalimat) yang menjawab unsur 5W1H secara singkat.</w:t>
      </w:r>
    </w:p>
    <w:p w14:paraId="462EB1EF" w14:textId="70473DF8" w:rsidR="00EE2195" w:rsidRDefault="00000000" w:rsidP="00301212">
      <w:pPr>
        <w:pStyle w:val="ListParagraph"/>
        <w:numPr>
          <w:ilvl w:val="0"/>
          <w:numId w:val="10"/>
        </w:numPr>
        <w:ind w:left="426"/>
      </w:pPr>
      <w:r>
        <w:t>Isi Berita</w:t>
      </w:r>
      <w:r>
        <w:br/>
        <w:t>- Latar Belakang</w:t>
      </w:r>
      <w:r>
        <w:br/>
        <w:t>- Pelaksanaan Kegiatan</w:t>
      </w:r>
      <w:r>
        <w:br/>
        <w:t>- Hasil / Dampak</w:t>
      </w:r>
      <w:r>
        <w:br/>
        <w:t>- Kutipan (Opsional)</w:t>
      </w:r>
    </w:p>
    <w:p w14:paraId="086CED2D" w14:textId="14C6CB18" w:rsidR="00EE2195" w:rsidRDefault="00000000" w:rsidP="00301212">
      <w:pPr>
        <w:pStyle w:val="ListParagraph"/>
        <w:numPr>
          <w:ilvl w:val="0"/>
          <w:numId w:val="10"/>
        </w:numPr>
        <w:ind w:left="426"/>
      </w:pPr>
      <w:r>
        <w:t>Penutup</w:t>
      </w:r>
      <w:r>
        <w:br/>
        <w:t>Kesimpulan singkat atau harapan ke depan</w:t>
      </w:r>
    </w:p>
    <w:p w14:paraId="19A1E642" w14:textId="77777777" w:rsidR="002914EA" w:rsidRDefault="00000000" w:rsidP="002914EA">
      <w:pPr>
        <w:pStyle w:val="ListParagraph"/>
        <w:numPr>
          <w:ilvl w:val="0"/>
          <w:numId w:val="10"/>
        </w:numPr>
        <w:ind w:left="426"/>
      </w:pPr>
      <w:r>
        <w:t>Kategori Berita</w:t>
      </w:r>
      <w:r>
        <w:br/>
        <w:t>(Contoh: Akademik / Penelitian / Pengabdian / Mahasiswa / Kerjasama)</w:t>
      </w:r>
    </w:p>
    <w:p w14:paraId="6D2D0588" w14:textId="7F63257B" w:rsidR="00EE2195" w:rsidRDefault="00000000" w:rsidP="002914EA">
      <w:pPr>
        <w:pStyle w:val="ListParagraph"/>
        <w:numPr>
          <w:ilvl w:val="0"/>
          <w:numId w:val="10"/>
        </w:numPr>
        <w:ind w:left="426"/>
      </w:pPr>
      <w:r>
        <w:t>Dokumentasi</w:t>
      </w:r>
      <w:r>
        <w:br/>
        <w:t>- Foto 1 (wajib)</w:t>
      </w:r>
      <w:r>
        <w:br/>
        <w:t>- Foto 2 (opsional)</w:t>
      </w:r>
      <w:r>
        <w:br/>
        <w:t>- Caption masing-masing foto</w:t>
      </w:r>
    </w:p>
    <w:p w14:paraId="733A1ED3" w14:textId="2237D748" w:rsidR="00EE2195" w:rsidRDefault="00000000" w:rsidP="002914EA">
      <w:pPr>
        <w:pStyle w:val="ListParagraph"/>
        <w:numPr>
          <w:ilvl w:val="0"/>
          <w:numId w:val="10"/>
        </w:numPr>
        <w:ind w:left="426"/>
      </w:pPr>
      <w:r>
        <w:t>File Pendukung (Opsional)</w:t>
      </w:r>
      <w:r w:rsidR="002914EA">
        <w:t>: Flyer, poster, dll</w:t>
      </w:r>
    </w:p>
    <w:p w14:paraId="17BD7E90" w14:textId="43CD8A7F" w:rsidR="00EE2195" w:rsidRDefault="00000000" w:rsidP="002914EA">
      <w:pPr>
        <w:pStyle w:val="ListParagraph"/>
        <w:numPr>
          <w:ilvl w:val="0"/>
          <w:numId w:val="10"/>
        </w:numPr>
        <w:ind w:left="426"/>
      </w:pPr>
      <w:r>
        <w:t>Kontak Narahubung</w:t>
      </w:r>
      <w:r>
        <w:br/>
        <w:t>Nama + nomor/email</w:t>
      </w:r>
    </w:p>
    <w:sectPr w:rsidR="00EE21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BE0A03"/>
    <w:multiLevelType w:val="hybridMultilevel"/>
    <w:tmpl w:val="5A0C0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17062">
    <w:abstractNumId w:val="8"/>
  </w:num>
  <w:num w:numId="2" w16cid:durableId="894001872">
    <w:abstractNumId w:val="6"/>
  </w:num>
  <w:num w:numId="3" w16cid:durableId="1893728870">
    <w:abstractNumId w:val="5"/>
  </w:num>
  <w:num w:numId="4" w16cid:durableId="844710800">
    <w:abstractNumId w:val="4"/>
  </w:num>
  <w:num w:numId="5" w16cid:durableId="1065495475">
    <w:abstractNumId w:val="7"/>
  </w:num>
  <w:num w:numId="6" w16cid:durableId="1574319951">
    <w:abstractNumId w:val="3"/>
  </w:num>
  <w:num w:numId="7" w16cid:durableId="902528492">
    <w:abstractNumId w:val="2"/>
  </w:num>
  <w:num w:numId="8" w16cid:durableId="1915240976">
    <w:abstractNumId w:val="1"/>
  </w:num>
  <w:num w:numId="9" w16cid:durableId="2097634124">
    <w:abstractNumId w:val="0"/>
  </w:num>
  <w:num w:numId="10" w16cid:durableId="1272669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751"/>
    <w:rsid w:val="0015074B"/>
    <w:rsid w:val="001D1593"/>
    <w:rsid w:val="002914EA"/>
    <w:rsid w:val="0029639D"/>
    <w:rsid w:val="00301212"/>
    <w:rsid w:val="00326F90"/>
    <w:rsid w:val="00517CD6"/>
    <w:rsid w:val="006658DC"/>
    <w:rsid w:val="007309D5"/>
    <w:rsid w:val="00A47C33"/>
    <w:rsid w:val="00AA1D8D"/>
    <w:rsid w:val="00B47730"/>
    <w:rsid w:val="00CB0664"/>
    <w:rsid w:val="00EE21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787B3"/>
  <w14:defaultImageDpi w14:val="300"/>
  <w15:docId w15:val="{25985834-282C-9345-8695-B60CDF1A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Krisma Widya Saraswati</cp:lastModifiedBy>
  <cp:revision>5</cp:revision>
  <dcterms:created xsi:type="dcterms:W3CDTF">2013-12-23T23:15:00Z</dcterms:created>
  <dcterms:modified xsi:type="dcterms:W3CDTF">2026-04-06T11:38:00Z</dcterms:modified>
  <cp:category/>
</cp:coreProperties>
</file>